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431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3042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68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Мусаева Мусы Исаевича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7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Мусаев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Мусаев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 правонарушением согласен, 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Мусаева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также с позиции соблюдения требований закона при их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Мусаева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Мусаева Мусы Исаевича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пятьсот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Мусаеву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041236540032504312620126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431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2">
    <w:name w:val="cat-UserDefined grp-36 rplc-12"/>
    <w:basedOn w:val="DefaultParagraphFont"/>
  </w:style>
  <w:style w:type="character" w:customStyle="1" w:styleId="cat-UserDefinedgrp-37rplc-14">
    <w:name w:val="cat-UserDefined grp-37 rplc-14"/>
    <w:basedOn w:val="DefaultParagraphFont"/>
  </w:style>
  <w:style w:type="character" w:customStyle="1" w:styleId="cat-UserDefinedgrp-37rplc-23">
    <w:name w:val="cat-UserDefined grp-37 rplc-23"/>
    <w:basedOn w:val="DefaultParagraphFont"/>
  </w:style>
  <w:style w:type="character" w:customStyle="1" w:styleId="cat-UserDefinedgrp-38rplc-25">
    <w:name w:val="cat-UserDefined grp-38 rplc-25"/>
    <w:basedOn w:val="DefaultParagraphFont"/>
  </w:style>
  <w:style w:type="character" w:customStyle="1" w:styleId="cat-UserDefinedgrp-38rplc-29">
    <w:name w:val="cat-UserDefined grp-38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